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 Soccer Sayings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shin guards    </w:t>
      </w:r>
      <w:r>
        <w:t xml:space="preserve">   number    </w:t>
      </w:r>
      <w:r>
        <w:t xml:space="preserve">   corner kick    </w:t>
      </w:r>
      <w:r>
        <w:t xml:space="preserve">   communication    </w:t>
      </w:r>
      <w:r>
        <w:t xml:space="preserve">   crossbar    </w:t>
      </w:r>
      <w:r>
        <w:t xml:space="preserve">   shoot    </w:t>
      </w:r>
      <w:r>
        <w:t xml:space="preserve">   throw in    </w:t>
      </w:r>
      <w:r>
        <w:t xml:space="preserve">   offsides    </w:t>
      </w:r>
      <w:r>
        <w:t xml:space="preserve">   goal kick    </w:t>
      </w:r>
      <w:r>
        <w:t xml:space="preserve">   kickoff    </w:t>
      </w:r>
      <w:r>
        <w:t xml:space="preserve">   jersey    </w:t>
      </w:r>
      <w:r>
        <w:t xml:space="preserve">   cleats    </w:t>
      </w:r>
      <w:r>
        <w:t xml:space="preserve">   referee    </w:t>
      </w:r>
      <w:r>
        <w:t xml:space="preserve">   practice    </w:t>
      </w:r>
      <w:r>
        <w:t xml:space="preserve">   dribble    </w:t>
      </w:r>
      <w:r>
        <w:t xml:space="preserve">   pass    </w:t>
      </w:r>
      <w:r>
        <w:t xml:space="preserve">   halftime    </w:t>
      </w:r>
      <w:r>
        <w:t xml:space="preserve">   attacker    </w:t>
      </w:r>
      <w:r>
        <w:t xml:space="preserve">   header    </w:t>
      </w:r>
      <w:r>
        <w:t xml:space="preserve">   team    </w:t>
      </w:r>
      <w:r>
        <w:t xml:space="preserve">   soccer ball    </w:t>
      </w:r>
      <w:r>
        <w:t xml:space="preserve">   goal    </w:t>
      </w:r>
      <w:r>
        <w:t xml:space="preserve">   goalkeeper    </w:t>
      </w:r>
      <w:r>
        <w:t xml:space="preserve">   defender    </w:t>
      </w:r>
      <w:r>
        <w:t xml:space="preserve">   midfielder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Soccer Sayings</dc:title>
  <dcterms:created xsi:type="dcterms:W3CDTF">2021-10-11T16:24:16Z</dcterms:created>
  <dcterms:modified xsi:type="dcterms:W3CDTF">2021-10-11T16:24:16Z</dcterms:modified>
</cp:coreProperties>
</file>