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Society Competition</w:t>
      </w:r>
    </w:p>
    <w:p>
      <w:pPr>
        <w:pStyle w:val="Questions"/>
      </w:pPr>
      <w:r>
        <w:t xml:space="preserve">1. EEMHT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LMIAC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OREPPL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ANAZLYE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COAMERP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COSNTART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TURTSEURC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TNOIP FO IWVE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VEIECNED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LNTRACE DIEA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Society Competition</dc:title>
  <dcterms:created xsi:type="dcterms:W3CDTF">2021-10-11T16:24:51Z</dcterms:created>
  <dcterms:modified xsi:type="dcterms:W3CDTF">2021-10-11T16:24:51Z</dcterms:modified>
</cp:coreProperties>
</file>