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World of 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silhouetted    </w:t>
      </w:r>
      <w:r>
        <w:t xml:space="preserve">   situation    </w:t>
      </w:r>
      <w:r>
        <w:t xml:space="preserve">   recognized    </w:t>
      </w:r>
      <w:r>
        <w:t xml:space="preserve">   sinister    </w:t>
      </w:r>
      <w:r>
        <w:t xml:space="preserve">   enormous    </w:t>
      </w:r>
      <w:r>
        <w:t xml:space="preserve">   tunnel    </w:t>
      </w:r>
      <w:r>
        <w:t xml:space="preserve">   slippery    </w:t>
      </w:r>
      <w:r>
        <w:t xml:space="preserve">   brave    </w:t>
      </w:r>
      <w:r>
        <w:t xml:space="preserve">   adventure    </w:t>
      </w:r>
      <w:r>
        <w:t xml:space="preserve">   caught    </w:t>
      </w:r>
      <w:r>
        <w:t xml:space="preserve">   escape    </w:t>
      </w:r>
      <w:r>
        <w:t xml:space="preserve">   amiably    </w:t>
      </w:r>
      <w:r>
        <w:t xml:space="preserve">   vigorously    </w:t>
      </w:r>
      <w:r>
        <w:t xml:space="preserve">   defiantly    </w:t>
      </w:r>
      <w:r>
        <w:t xml:space="preserve">   dubiously    </w:t>
      </w:r>
      <w:r>
        <w:t xml:space="preserve">   deliberately    </w:t>
      </w:r>
      <w:r>
        <w:t xml:space="preserve">   vanishing    </w:t>
      </w:r>
      <w:r>
        <w:t xml:space="preserve">   furiously    </w:t>
      </w:r>
      <w:r>
        <w:t xml:space="preserve">   gossamer    </w:t>
      </w:r>
      <w:r>
        <w:t xml:space="preserve">   protruding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World of Og</dc:title>
  <dcterms:created xsi:type="dcterms:W3CDTF">2021-10-11T16:26:09Z</dcterms:created>
  <dcterms:modified xsi:type="dcterms:W3CDTF">2021-10-11T16:26:09Z</dcterms:modified>
</cp:coreProperties>
</file>