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World of Old Fashioned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Costume must have for Super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Printed shelf dwellers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Bouncy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Bride Dress fabric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play item  for table, usually competitive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Steady hand skills game played by kids and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with rural 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wheel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Spins on the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friendly puppy (Southern pronunciation, spelling alt.)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Ursine tooy named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ride on a very thin body with yarn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 supply 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Rhythmically going down and coming back up; takes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Rubber ball plus 10 star shaped metal objects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two-spoked conveyance 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Gliders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Born in 50's; sophisticated gal doll with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Baseball glove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World of Old Fashioned Toys</dc:title>
  <dcterms:created xsi:type="dcterms:W3CDTF">2021-12-09T03:32:21Z</dcterms:created>
  <dcterms:modified xsi:type="dcterms:W3CDTF">2021-12-09T03:32:21Z</dcterms:modified>
</cp:coreProperties>
</file>