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garden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Birkheads    </w:t>
      </w:r>
      <w:r>
        <w:t xml:space="preserve">   Worms    </w:t>
      </w:r>
      <w:r>
        <w:t xml:space="preserve">   Birds    </w:t>
      </w:r>
      <w:r>
        <w:t xml:space="preserve">   Treasure chest    </w:t>
      </w:r>
      <w:r>
        <w:t xml:space="preserve">   Pond    </w:t>
      </w:r>
      <w:r>
        <w:t xml:space="preserve">   Butterflies     </w:t>
      </w:r>
      <w:r>
        <w:t xml:space="preserve">   Flower    </w:t>
      </w:r>
      <w:r>
        <w:t xml:space="preserve">   Fish    </w:t>
      </w:r>
      <w:r>
        <w:t xml:space="preserve">   Keys    </w:t>
      </w:r>
      <w:r>
        <w:t xml:space="preserve">   Secret garden    </w:t>
      </w:r>
      <w:r>
        <w:t xml:space="preserve">   Honey    </w:t>
      </w:r>
      <w:r>
        <w:t xml:space="preserve">   Bee    </w:t>
      </w:r>
      <w:r>
        <w:t xml:space="preserve">   Frog    </w:t>
      </w:r>
      <w:r>
        <w:t xml:space="preserve">   Fairy    </w:t>
      </w:r>
      <w:r>
        <w:t xml:space="preserve">   Snail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 wordsearch</dc:title>
  <dcterms:created xsi:type="dcterms:W3CDTF">2021-10-11T16:24:12Z</dcterms:created>
  <dcterms:modified xsi:type="dcterms:W3CDTF">2021-10-11T16:24:12Z</dcterms:modified>
</cp:coreProperties>
</file>