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 Word mix up</w:t>
      </w:r>
    </w:p>
    <w:p>
      <w:pPr>
        <w:pStyle w:val="Questions"/>
      </w:pPr>
      <w:r>
        <w:t xml:space="preserve">1. OINBURT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EBE HVIE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YHENO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OTBRWHIGAT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HPECA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KACLB ADAONMN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ILCVI GSTRHI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KPIN OHESU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LAAICR ENGSEGORAIT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HUSTO ROACLNAI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 Word mix up</dc:title>
  <dcterms:created xsi:type="dcterms:W3CDTF">2021-10-11T16:25:10Z</dcterms:created>
  <dcterms:modified xsi:type="dcterms:W3CDTF">2021-10-11T16:25:10Z</dcterms:modified>
</cp:coreProperties>
</file>