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may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eyes did Lily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Lily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May's twin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skin did lily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lily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last name of August?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June get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pink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August look after Bees or Wasps?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Lily's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the Boat wrights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Lily's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lily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Lily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Lily's mum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themselves?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bees.</dc:title>
  <dcterms:created xsi:type="dcterms:W3CDTF">2021-10-11T16:24:48Z</dcterms:created>
  <dcterms:modified xsi:type="dcterms:W3CDTF">2021-10-11T16:24:48Z</dcterms:modified>
</cp:coreProperties>
</file>