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Secret life of bees</w:t>
      </w:r>
    </w:p>
    <w:p>
      <w:pPr>
        <w:pStyle w:val="Questions"/>
      </w:pPr>
      <w:r>
        <w:t xml:space="preserve">1. BEES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NYHEO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IYLL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USTUGA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BCALK NDMAAON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ARJ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ENALESOR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LIICV ITGSRH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IURBOTN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SEEKEEPERB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JENU 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Bees     </w:t>
      </w:r>
      <w:r>
        <w:t xml:space="preserve">   Honey    </w:t>
      </w:r>
      <w:r>
        <w:t xml:space="preserve">   Lily    </w:t>
      </w:r>
      <w:r>
        <w:t xml:space="preserve">   August     </w:t>
      </w:r>
      <w:r>
        <w:t xml:space="preserve">   Black Madonna     </w:t>
      </w:r>
      <w:r>
        <w:t xml:space="preserve">   Jar     </w:t>
      </w:r>
      <w:r>
        <w:t xml:space="preserve">   Rosaleen     </w:t>
      </w:r>
      <w:r>
        <w:t xml:space="preserve">   Civil Rights     </w:t>
      </w:r>
      <w:r>
        <w:t xml:space="preserve">   Tiburon     </w:t>
      </w:r>
      <w:r>
        <w:t xml:space="preserve">   Beekeepers     </w:t>
      </w:r>
      <w:r>
        <w:t xml:space="preserve">   June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 life of bees</dc:title>
  <dcterms:created xsi:type="dcterms:W3CDTF">2021-10-11T16:24:53Z</dcterms:created>
  <dcterms:modified xsi:type="dcterms:W3CDTF">2021-10-11T16:24:53Z</dcterms:modified>
</cp:coreProperties>
</file>