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Secret life of 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delivery of goods for sale or disposal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 aside capriciously or unfeelingly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exile who flees for safety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righteous anger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same time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Cleverly inventive and resourceful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comforting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rigid with anger or irritation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 about different possibilities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sudden, dramatic change in the way one thinks or views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 </dc:title>
  <dcterms:created xsi:type="dcterms:W3CDTF">2021-10-11T16:25:02Z</dcterms:created>
  <dcterms:modified xsi:type="dcterms:W3CDTF">2021-10-11T16:25:02Z</dcterms:modified>
</cp:coreProperties>
</file>