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Secret of Forgiveness of Sins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Certain man    </w:t>
      </w:r>
      <w:r>
        <w:t xml:space="preserve">   Celebrate    </w:t>
      </w:r>
      <w:r>
        <w:t xml:space="preserve">   Festival    </w:t>
      </w:r>
      <w:r>
        <w:t xml:space="preserve">   Surely    </w:t>
      </w:r>
      <w:r>
        <w:t xml:space="preserve">   Already born    </w:t>
      </w:r>
      <w:r>
        <w:t xml:space="preserve">   Laid    </w:t>
      </w:r>
      <w:r>
        <w:t xml:space="preserve">   Answer me    </w:t>
      </w:r>
      <w:r>
        <w:t xml:space="preserve">   Understand    </w:t>
      </w:r>
      <w:r>
        <w:t xml:space="preserve">   Brace    </w:t>
      </w:r>
      <w:r>
        <w:t xml:space="preserve">   Obscures    </w:t>
      </w:r>
      <w:r>
        <w:t xml:space="preserve">   Knowledge    </w:t>
      </w:r>
      <w:r>
        <w:t xml:space="preserve">   Storm    </w:t>
      </w:r>
      <w:r>
        <w:t xml:space="preserve">   world    </w:t>
      </w:r>
      <w:r>
        <w:t xml:space="preserve">   deeds of old    </w:t>
      </w:r>
      <w:r>
        <w:t xml:space="preserve">   presence    </w:t>
      </w:r>
      <w:r>
        <w:t xml:space="preserve">   Constantly    </w:t>
      </w:r>
      <w:r>
        <w:t xml:space="preserve">   Overstep    </w:t>
      </w:r>
      <w:r>
        <w:t xml:space="preserve">   Boundary    </w:t>
      </w:r>
      <w:r>
        <w:t xml:space="preserve">   Rejoicing    </w:t>
      </w:r>
      <w:r>
        <w:t xml:space="preserve">   Delight    </w:t>
      </w:r>
      <w:r>
        <w:t xml:space="preserve">   Streams    </w:t>
      </w:r>
      <w:r>
        <w:t xml:space="preserve">   Mountains    </w:t>
      </w:r>
      <w:r>
        <w:t xml:space="preserve">   Fields    </w:t>
      </w:r>
      <w:r>
        <w:t xml:space="preserve">   First    </w:t>
      </w:r>
      <w:r>
        <w:t xml:space="preserve">   Beginning    </w:t>
      </w:r>
      <w:r>
        <w:t xml:space="preserve">   Son of Man    </w:t>
      </w:r>
      <w:r>
        <w:t xml:space="preserve">   call    </w:t>
      </w:r>
      <w:r>
        <w:t xml:space="preserve">   Sacrifice    </w:t>
      </w:r>
      <w:r>
        <w:t xml:space="preserve">   Mercy    </w:t>
      </w:r>
      <w:r>
        <w:t xml:space="preserve">   Death Row    </w:t>
      </w:r>
      <w:r>
        <w:t xml:space="preserve">   Father    </w:t>
      </w:r>
      <w:r>
        <w:t xml:space="preserve">   Mother    </w:t>
      </w:r>
      <w:r>
        <w:t xml:space="preserve">   Righteous    </w:t>
      </w:r>
      <w:r>
        <w:t xml:space="preserve">   Examples    </w:t>
      </w:r>
      <w:r>
        <w:t xml:space="preserve">   99    </w:t>
      </w:r>
      <w:r>
        <w:t xml:space="preserve">   Repentance    </w:t>
      </w:r>
      <w:r>
        <w:t xml:space="preserve">   Time    </w:t>
      </w:r>
      <w:r>
        <w:t xml:space="preserve">   Appointed Time    </w:t>
      </w:r>
      <w:r>
        <w:t xml:space="preserve">   Passover    </w:t>
      </w:r>
      <w:r>
        <w:t xml:space="preserve">   eager    </w:t>
      </w:r>
      <w:r>
        <w:t xml:space="preserve">   you    </w:t>
      </w:r>
      <w:r>
        <w:t xml:space="preserve">   wine    </w:t>
      </w:r>
      <w:r>
        <w:t xml:space="preserve">   bread    </w:t>
      </w:r>
      <w:r>
        <w:t xml:space="preserve">   grace    </w:t>
      </w:r>
      <w:r>
        <w:t xml:space="preserve">   forgiveness    </w:t>
      </w:r>
      <w:r>
        <w:t xml:space="preserve">   blood    </w:t>
      </w:r>
      <w:r>
        <w:t xml:space="preserve">   spiritual    </w:t>
      </w:r>
      <w:r>
        <w:t xml:space="preserve">   prison    </w:t>
      </w:r>
      <w:r>
        <w:t xml:space="preserve">   sin    </w:t>
      </w:r>
      <w:r>
        <w:t xml:space="preserve">   Redemption    </w:t>
      </w:r>
      <w:r>
        <w:t xml:space="preserve">   death    </w:t>
      </w:r>
      <w:r>
        <w:t xml:space="preserve">   wages    </w:t>
      </w:r>
      <w:r>
        <w:t xml:space="preserve">   sinners    </w:t>
      </w:r>
      <w:r>
        <w:t xml:space="preserve">   lost    </w:t>
      </w:r>
      <w:r>
        <w:t xml:space="preserve">   save    </w:t>
      </w:r>
      <w:r>
        <w:t xml:space="preserve">   seek    </w:t>
      </w:r>
      <w:r>
        <w:t xml:space="preserve">   before    </w:t>
      </w:r>
      <w:r>
        <w:t xml:space="preserve">   amazing    </w:t>
      </w:r>
      <w:r>
        <w:t xml:space="preserve">   existed    </w:t>
      </w:r>
      <w:r>
        <w:t xml:space="preserve">   foundation    </w:t>
      </w:r>
      <w:r>
        <w:t xml:space="preserve">   Job    </w:t>
      </w:r>
      <w:r>
        <w:t xml:space="preserve">   Soloman    </w:t>
      </w:r>
      <w:r>
        <w:t xml:space="preserve">   ground    </w:t>
      </w:r>
      <w:r>
        <w:t xml:space="preserve">   Angels    </w:t>
      </w:r>
      <w:r>
        <w:t xml:space="preserve">   Heaven    </w:t>
      </w:r>
      <w:r>
        <w:t xml:space="preserve">   Return    </w:t>
      </w:r>
      <w:r>
        <w:t xml:space="preserve">   Genesis    </w:t>
      </w:r>
      <w:r>
        <w:t xml:space="preserve">   Body    </w:t>
      </w:r>
      <w:r>
        <w:t xml:space="preserve">   Flesh    </w:t>
      </w:r>
      <w:r>
        <w:t xml:space="preserve">   Spirit    </w:t>
      </w:r>
      <w:r>
        <w:t xml:space="preserve">   Soul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of Forgiveness of Sins</dc:title>
  <dcterms:created xsi:type="dcterms:W3CDTF">2021-10-11T16:25:05Z</dcterms:created>
  <dcterms:modified xsi:type="dcterms:W3CDTF">2021-10-11T16:25:05Z</dcterms:modified>
</cp:coreProperties>
</file>