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Secret of the Silver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turret    </w:t>
      </w:r>
      <w:r>
        <w:t xml:space="preserve">   exploits    </w:t>
      </w:r>
      <w:r>
        <w:t xml:space="preserve">   diligent    </w:t>
      </w:r>
      <w:r>
        <w:t xml:space="preserve">   distinguished    </w:t>
      </w:r>
      <w:r>
        <w:t xml:space="preserve">   timecapsule    </w:t>
      </w:r>
      <w:r>
        <w:t xml:space="preserve">   despondent    </w:t>
      </w:r>
      <w:r>
        <w:t xml:space="preserve">   persistent    </w:t>
      </w:r>
      <w:r>
        <w:t xml:space="preserve">   enterprising    </w:t>
      </w:r>
      <w:r>
        <w:t xml:space="preserve">   alabaster    </w:t>
      </w:r>
      <w:r>
        <w:t xml:space="preserve">   compartment    </w:t>
      </w:r>
      <w:r>
        <w:t xml:space="preserve">   GPS    </w:t>
      </w:r>
      <w:r>
        <w:t xml:space="preserve">   parasol    </w:t>
      </w:r>
      <w:r>
        <w:t xml:space="preserve">   interrogation    </w:t>
      </w:r>
      <w:r>
        <w:t xml:space="preserve">   sleuth    </w:t>
      </w:r>
      <w:r>
        <w:t xml:space="preserve">   superb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of the Silver Key</dc:title>
  <dcterms:created xsi:type="dcterms:W3CDTF">2021-10-11T16:25:27Z</dcterms:created>
  <dcterms:modified xsi:type="dcterms:W3CDTF">2021-10-11T16:25:27Z</dcterms:modified>
</cp:coreProperties>
</file>