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Secretarial and Adminstration Assistant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people skills    </w:t>
      </w:r>
      <w:r>
        <w:t xml:space="preserve">   phone skills    </w:t>
      </w:r>
      <w:r>
        <w:t xml:space="preserve">   multitask    </w:t>
      </w:r>
      <w:r>
        <w:t xml:space="preserve">   office skills    </w:t>
      </w:r>
      <w:r>
        <w:t xml:space="preserve">   scheduling    </w:t>
      </w:r>
      <w:r>
        <w:t xml:space="preserve">   bookkeeping    </w:t>
      </w:r>
      <w:r>
        <w:t xml:space="preserve">   filing    </w:t>
      </w:r>
      <w:r>
        <w:t xml:space="preserve">   data entry    </w:t>
      </w:r>
      <w:r>
        <w:t xml:space="preserve">   written correspondence    </w:t>
      </w:r>
      <w:r>
        <w:t xml:space="preserve">   receptionist    </w:t>
      </w:r>
      <w:r>
        <w:t xml:space="preserve">   responsibilities    </w:t>
      </w:r>
      <w:r>
        <w:t xml:space="preserve">   general office    </w:t>
      </w:r>
      <w:r>
        <w:t xml:space="preserve">   clerical    </w:t>
      </w:r>
      <w:r>
        <w:t xml:space="preserve">   secretary    </w:t>
      </w:r>
      <w:r>
        <w:t xml:space="preserve">   adminstrative assistant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Secretarial and Adminstration Assistant</dc:title>
  <dcterms:created xsi:type="dcterms:W3CDTF">2021-10-11T16:25:06Z</dcterms:created>
  <dcterms:modified xsi:type="dcterms:W3CDTF">2021-10-11T16:25:06Z</dcterms:modified>
</cp:coreProperties>
</file>