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Secretary / Office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 somewhere to collect someone (Verb)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 out interesting things in a place (Verb)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be used or obtained / Free (Adjective)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 of asking for information (Noun)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document you send as a bill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job or a task, cost of business travel or business nluch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Write using a computer (Verb)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arrangement to meet at a particular time and place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Reserve something (Verb)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Decide that a planned event will not take place (Verb)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Secretary / Office work</dc:title>
  <dcterms:created xsi:type="dcterms:W3CDTF">2021-10-11T16:25:18Z</dcterms:created>
  <dcterms:modified xsi:type="dcterms:W3CDTF">2021-10-11T16:25:18Z</dcterms:modified>
</cp:coreProperties>
</file>