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Secretive Seduction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Sampson    </w:t>
      </w:r>
      <w:r>
        <w:t xml:space="preserve">   Abraham    </w:t>
      </w:r>
      <w:r>
        <w:t xml:space="preserve">   Lady Capulet    </w:t>
      </w:r>
      <w:r>
        <w:t xml:space="preserve">   Lady Montague    </w:t>
      </w:r>
      <w:r>
        <w:t xml:space="preserve">   Paris    </w:t>
      </w:r>
      <w:r>
        <w:t xml:space="preserve">   Death    </w:t>
      </w:r>
      <w:r>
        <w:t xml:space="preserve">   Potion    </w:t>
      </w:r>
      <w:r>
        <w:t xml:space="preserve">   Druggist    </w:t>
      </w:r>
      <w:r>
        <w:t xml:space="preserve">   Servant    </w:t>
      </w:r>
      <w:r>
        <w:t xml:space="preserve">   Nurse    </w:t>
      </w:r>
      <w:r>
        <w:t xml:space="preserve">   Sword    </w:t>
      </w:r>
      <w:r>
        <w:t xml:space="preserve">   Montague    </w:t>
      </w:r>
      <w:r>
        <w:t xml:space="preserve">   Binvolio    </w:t>
      </w:r>
      <w:r>
        <w:t xml:space="preserve">   John    </w:t>
      </w:r>
      <w:r>
        <w:t xml:space="preserve">   Tybalt    </w:t>
      </w:r>
      <w:r>
        <w:t xml:space="preserve">   Prince    </w:t>
      </w:r>
      <w:r>
        <w:t xml:space="preserve">   Lawrence    </w:t>
      </w:r>
      <w:r>
        <w:t xml:space="preserve">   Friar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Secretive Seduction</dc:title>
  <dcterms:created xsi:type="dcterms:W3CDTF">2021-10-11T16:24:22Z</dcterms:created>
  <dcterms:modified xsi:type="dcterms:W3CDTF">2021-10-11T16:24:22Z</dcterms:modified>
</cp:coreProperties>
</file>