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Secrets In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she make a dress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dogs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drove her home from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Isaic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Sofia's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she lose her legs?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old lady that died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she see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does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Sofia take the sheet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did she 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In The Fire</dc:title>
  <dcterms:created xsi:type="dcterms:W3CDTF">2021-10-11T16:25:42Z</dcterms:created>
  <dcterms:modified xsi:type="dcterms:W3CDTF">2021-10-11T16:25:42Z</dcterms:modified>
</cp:coreProperties>
</file>