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In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Laurinda    </w:t>
      </w:r>
      <w:r>
        <w:t xml:space="preserve">   Lino    </w:t>
      </w:r>
      <w:r>
        <w:t xml:space="preserve">   Manuel    </w:t>
      </w:r>
      <w:r>
        <w:t xml:space="preserve">   Antonio    </w:t>
      </w:r>
      <w:r>
        <w:t xml:space="preserve">   Alfredo    </w:t>
      </w:r>
      <w:r>
        <w:t xml:space="preserve">   Alface    </w:t>
      </w:r>
      <w:r>
        <w:t xml:space="preserve">   Huts    </w:t>
      </w:r>
      <w:r>
        <w:t xml:space="preserve">   Hortensia    </w:t>
      </w:r>
      <w:r>
        <w:t xml:space="preserve">   Village    </w:t>
      </w:r>
      <w:r>
        <w:t xml:space="preserve">   Legs    </w:t>
      </w:r>
      <w:r>
        <w:t xml:space="preserve">   Fire    </w:t>
      </w:r>
      <w:r>
        <w:t xml:space="preserve">   Fernanda    </w:t>
      </w:r>
      <w:r>
        <w:t xml:space="preserve">   mozambique    </w:t>
      </w:r>
      <w:r>
        <w:t xml:space="preserve">   land mine    </w:t>
      </w:r>
      <w:r>
        <w:t xml:space="preserve">   bandits    </w:t>
      </w:r>
      <w:r>
        <w:t xml:space="preserve">   city    </w:t>
      </w:r>
      <w:r>
        <w:t xml:space="preserve">   Sewng machine    </w:t>
      </w:r>
      <w:r>
        <w:t xml:space="preserve">   Hospital    </w:t>
      </w:r>
      <w:r>
        <w:t xml:space="preserve">   Totio    </w:t>
      </w:r>
      <w:r>
        <w:t xml:space="preserve">   Lydia    </w:t>
      </w:r>
      <w:r>
        <w:t xml:space="preserve">   Sofia    </w:t>
      </w:r>
      <w:r>
        <w:t xml:space="preserve">  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In The Fire</dc:title>
  <dcterms:created xsi:type="dcterms:W3CDTF">2021-10-11T16:25:46Z</dcterms:created>
  <dcterms:modified xsi:type="dcterms:W3CDTF">2021-10-11T16:25:46Z</dcterms:modified>
</cp:coreProperties>
</file>