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Secrets: Tim Mettey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REAL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"ruler" of the Thusians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character's FAKE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helps explain everything to Nick with Cora and Dr. Letterby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character's REAL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times Nick and Cora have moved in the past five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Andy and Nick spread on the car window the night before Nick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character's FAKE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seeker that is trying to kill Nick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who helps Nick anf Cora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truck that is following Nick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disaster that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varsity team and Nick's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school Nick goes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had powers and help protect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date the earthquake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try to kill Thusians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Secrets: Tim Mettey </dc:title>
  <dcterms:created xsi:type="dcterms:W3CDTF">2021-10-11T16:24:54Z</dcterms:created>
  <dcterms:modified xsi:type="dcterms:W3CDTF">2021-10-11T16:24:54Z</dcterms:modified>
</cp:coreProperties>
</file>