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Secrets in the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Sofia's fathers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old ladies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Sofia's principle's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Sofia's friends name (the one that had a missing leg)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Sofia and Maria's mother's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killed Sofia and Maria's dad (Hapakatanda)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Sofia lose her legs and her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Sofia's sisters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Sofia's doctors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owned the sowing machine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in the FIRE</dc:title>
  <dcterms:created xsi:type="dcterms:W3CDTF">2021-10-11T16:25:44Z</dcterms:created>
  <dcterms:modified xsi:type="dcterms:W3CDTF">2021-10-11T16:25:44Z</dcterms:modified>
</cp:coreProperties>
</file>