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Secrets of Dripping Fang (book one) "onts"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someone (a slave)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wish good health to someone who just sneezed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important concept in Vedic astrology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rare nocturnal Madagascan primate allied to the lemurs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bark of the roots of the azedarach used as a cathartic and emetic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infection by the bacterial Borrelia lourgdorferi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on the Ohio river in Ohio U.S founded in 1789 and first called losantiville name changed in 1790 by territorial gov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copper (especially in color)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Mexican salamander which in natural conditions retains its aquatic newtlike larval from throughout life but is able to breed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tropical bushy malvaceous plant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Dripping Fang (book one) "onts"</dc:title>
  <dcterms:created xsi:type="dcterms:W3CDTF">2021-10-11T16:24:48Z</dcterms:created>
  <dcterms:modified xsi:type="dcterms:W3CDTF">2021-10-11T16:24:48Z</dcterms:modified>
</cp:coreProperties>
</file>