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Secrets of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HELP    </w:t>
      </w:r>
      <w:r>
        <w:t xml:space="preserve">   EMERGENCY    </w:t>
      </w:r>
      <w:r>
        <w:t xml:space="preserve">   SAFETY    </w:t>
      </w:r>
      <w:r>
        <w:t xml:space="preserve">   SURVIVAL    </w:t>
      </w:r>
      <w:r>
        <w:t xml:space="preserve">   OUTDOORS    </w:t>
      </w:r>
      <w:r>
        <w:t xml:space="preserve">   COLD    </w:t>
      </w:r>
      <w:r>
        <w:t xml:space="preserve">   RAIN    </w:t>
      </w:r>
      <w:r>
        <w:t xml:space="preserve">   FOOD    </w:t>
      </w:r>
      <w:r>
        <w:t xml:space="preserve">   WATER    </w:t>
      </w:r>
      <w:r>
        <w:t xml:space="preserve">   WARMTH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Survival</dc:title>
  <dcterms:created xsi:type="dcterms:W3CDTF">2021-10-11T16:25:14Z</dcterms:created>
  <dcterms:modified xsi:type="dcterms:W3CDTF">2021-10-11T16:25:14Z</dcterms:modified>
</cp:coreProperties>
</file>