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of a Civil War Submarine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South Carolina    </w:t>
      </w:r>
      <w:r>
        <w:t xml:space="preserve">   Charleston    </w:t>
      </w:r>
      <w:r>
        <w:t xml:space="preserve">   War Ship    </w:t>
      </w:r>
      <w:r>
        <w:t xml:space="preserve">   Shipping Lane    </w:t>
      </w:r>
      <w:r>
        <w:t xml:space="preserve">   Manually Driven    </w:t>
      </w:r>
      <w:r>
        <w:t xml:space="preserve">   Union    </w:t>
      </w:r>
      <w:r>
        <w:t xml:space="preserve">   Confederate    </w:t>
      </w:r>
      <w:r>
        <w:t xml:space="preserve">   Conrad Smith    </w:t>
      </w:r>
      <w:r>
        <w:t xml:space="preserve">   Troweled    </w:t>
      </w:r>
      <w:r>
        <w:t xml:space="preserve">   Blockade    </w:t>
      </w:r>
      <w:r>
        <w:t xml:space="preserve">   Candle    </w:t>
      </w:r>
      <w:r>
        <w:t xml:space="preserve">   Civil War    </w:t>
      </w:r>
      <w:r>
        <w:t xml:space="preserve">   Conning Towers    </w:t>
      </w:r>
      <w:r>
        <w:t xml:space="preserve">   Crewman    </w:t>
      </w:r>
      <w:r>
        <w:t xml:space="preserve">   Dive    </w:t>
      </w:r>
      <w:r>
        <w:t xml:space="preserve">   Femurs    </w:t>
      </w:r>
      <w:r>
        <w:t xml:space="preserve">   Hatchways    </w:t>
      </w:r>
      <w:r>
        <w:t xml:space="preserve">   HL Hunley    </w:t>
      </w:r>
      <w:r>
        <w:t xml:space="preserve">   President Lincoln    </w:t>
      </w:r>
      <w:r>
        <w:t xml:space="preserve">   Resurface    </w:t>
      </w:r>
      <w:r>
        <w:t xml:space="preserve">   Salley M Walker    </w:t>
      </w:r>
      <w:r>
        <w:t xml:space="preserve">   Snorkel    </w:t>
      </w:r>
      <w:r>
        <w:t xml:space="preserve">   Submarine    </w:t>
      </w:r>
      <w:r>
        <w:t xml:space="preserve">   Torpedo    </w:t>
      </w:r>
      <w:r>
        <w:t xml:space="preserve">   USS Housatanic    </w:t>
      </w:r>
      <w:r>
        <w:t xml:space="preserve">   Wicks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a Civil War Submarine</dc:title>
  <dcterms:created xsi:type="dcterms:W3CDTF">2021-10-11T16:25:53Z</dcterms:created>
  <dcterms:modified xsi:type="dcterms:W3CDTF">2021-10-11T16:25:53Z</dcterms:modified>
</cp:coreProperties>
</file>