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Secrets of the Guardian Council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griffin    </w:t>
      </w:r>
      <w:r>
        <w:t xml:space="preserve">   leon    </w:t>
      </w:r>
      <w:r>
        <w:t xml:space="preserve">   guardian    </w:t>
      </w:r>
      <w:r>
        <w:t xml:space="preserve">   danger    </w:t>
      </w:r>
      <w:r>
        <w:t xml:space="preserve">   stonekeeper    </w:t>
      </w:r>
      <w:r>
        <w:t xml:space="preserve">   gems    </w:t>
      </w:r>
      <w:r>
        <w:t xml:space="preserve">   amulet    </w:t>
      </w:r>
      <w:r>
        <w:t xml:space="preserve">   max    </w:t>
      </w:r>
      <w:r>
        <w:t xml:space="preserve">   emily    </w:t>
      </w:r>
      <w:r>
        <w:t xml:space="preserve">   council    </w:t>
      </w:r>
      <w:r>
        <w:t xml:space="preserve">   mission    </w:t>
      </w:r>
      <w:r>
        <w:t xml:space="preserve">   secret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Secrets of the Guardian Council</dc:title>
  <dcterms:created xsi:type="dcterms:W3CDTF">2021-12-13T03:43:57Z</dcterms:created>
  <dcterms:modified xsi:type="dcterms:W3CDTF">2021-12-13T03:43:57Z</dcterms:modified>
</cp:coreProperties>
</file>