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investigation    </w:t>
      </w:r>
      <w:r>
        <w:t xml:space="preserve">   rodriguez    </w:t>
      </w:r>
      <w:r>
        <w:t xml:space="preserve">   identical    </w:t>
      </w:r>
      <w:r>
        <w:t xml:space="preserve">   bracelet    </w:t>
      </w:r>
      <w:r>
        <w:t xml:space="preserve">   peter    </w:t>
      </w:r>
      <w:r>
        <w:t xml:space="preserve">   death    </w:t>
      </w:r>
      <w:r>
        <w:t xml:space="preserve">   missing    </w:t>
      </w:r>
      <w:r>
        <w:t xml:space="preserve">   disappear    </w:t>
      </w:r>
      <w:r>
        <w:t xml:space="preserve">   highschool    </w:t>
      </w:r>
      <w:r>
        <w:t xml:space="preserve">   secret    </w:t>
      </w:r>
      <w:r>
        <w:t xml:space="preserve">   homecoming    </w:t>
      </w:r>
      <w:r>
        <w:t xml:space="preserve">   fright farm    </w:t>
      </w:r>
      <w:r>
        <w:t xml:space="preserve">   murder land    </w:t>
      </w:r>
      <w:r>
        <w:t xml:space="preserve">   daisy    </w:t>
      </w:r>
      <w:r>
        <w:t xml:space="preserve">   mia    </w:t>
      </w:r>
      <w:r>
        <w:t xml:space="preserve">   malcolm    </w:t>
      </w:r>
      <w:r>
        <w:t xml:space="preserve">   viv    </w:t>
      </w:r>
      <w:r>
        <w:t xml:space="preserve">   brooke    </w:t>
      </w:r>
      <w:r>
        <w:t xml:space="preserve">   katrin    </w:t>
      </w:r>
      <w:r>
        <w:t xml:space="preserve">   lacey    </w:t>
      </w:r>
      <w:r>
        <w:t xml:space="preserve">   declan    </w:t>
      </w:r>
      <w:r>
        <w:t xml:space="preserve">   sadie    </w:t>
      </w:r>
      <w:r>
        <w:t xml:space="preserve">   sarah    </w:t>
      </w:r>
      <w:r>
        <w:t xml:space="preserve">   ezra    </w:t>
      </w:r>
      <w:r>
        <w:t xml:space="preserve">   twin    </w:t>
      </w:r>
      <w:r>
        <w:t xml:space="preserve">   Ellery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word search</dc:title>
  <dcterms:created xsi:type="dcterms:W3CDTF">2021-10-11T16:26:09Z</dcterms:created>
  <dcterms:modified xsi:type="dcterms:W3CDTF">2021-10-11T16:26:09Z</dcterms:modified>
</cp:coreProperties>
</file>