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separate part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into two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across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where 2 lines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separate part of a group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into three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couch made of separate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arthropods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</dc:title>
  <dcterms:created xsi:type="dcterms:W3CDTF">2021-10-11T16:25:37Z</dcterms:created>
  <dcterms:modified xsi:type="dcterms:W3CDTF">2021-10-11T16:25:37Z</dcterms:modified>
</cp:coreProperties>
</file>