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something into three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The lumberjack cut across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something into two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two things meet or cross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vet doing surgery on an animal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society, or group,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Example: Part 1 &amp; Part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animals with three parts to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couch with more than one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investigate a dead animal by cutting them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 Crossword Puzzle</dc:title>
  <dcterms:created xsi:type="dcterms:W3CDTF">2021-10-11T16:26:03Z</dcterms:created>
  <dcterms:modified xsi:type="dcterms:W3CDTF">2021-10-11T16:26:03Z</dcterms:modified>
</cp:coreProperties>
</file>