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Section 1.6 God is...Review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we think, say or do that disobeys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speaks for and defends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who can save us from the consequences of our sin,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_______is being sure that what God has said will happen will definitely happen.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gift of eternal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 take heart, I [Jesus] have ________the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kindness shown to someone who deserves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is our ______ and our strength, an ever-present help in trouble.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1.6 God is...Review</dc:title>
  <dcterms:created xsi:type="dcterms:W3CDTF">2021-10-11T16:25:28Z</dcterms:created>
  <dcterms:modified xsi:type="dcterms:W3CDTF">2021-10-11T16:25:28Z</dcterms:modified>
</cp:coreProperties>
</file>