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economy of or reduction in money time or another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customer to obtain goods and services before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proportion on of a loan that is charged as interest to the borrower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received, especially on a regular basis for work or through investments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raised by a business or corporation through the issue and subscription of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money in general use in a particular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Expend money with the expectation of achieving a profit or material result by putting it into financial schemes shares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 of income and expenditure for a set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out (money) in buying or hiring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regularly at a particular rate for the use of money lent or for delaying the payment of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especially when of a company or organization of a substantial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debt investment in which an investor loan money to an entity which borrows the funds for a defined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is borrowed especially a sum of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terms:created xsi:type="dcterms:W3CDTF">2022-09-03T15:58:56Z</dcterms:created>
  <dcterms:modified xsi:type="dcterms:W3CDTF">2022-09-03T15:58:56Z</dcterms:modified>
</cp:coreProperties>
</file>