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1 -  Antineoplastics &amp; BRMs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oral pyrimidine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hemorrhagic cystitis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 of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that indicates a monoclonal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chemotherapy drug that is nephrotoxic and ototoxic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loss related to chemotherapy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closely tumor cells resemble 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Leaking of an antineoplastic drug into surrounding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Generic Name of Orencia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low (WBC) white blood cell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be one of the goals of cancer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part of the immune system released by activated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Therapy designed to prevent drug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Targeted therapy used in (CML) chronic mylogenous leukemia (generic)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Paclitaxel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paraneoplastic syndrome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  Antineoplastics &amp; BRMs</dc:title>
  <dcterms:created xsi:type="dcterms:W3CDTF">2021-10-11T16:25:20Z</dcterms:created>
  <dcterms:modified xsi:type="dcterms:W3CDTF">2021-10-11T16:25:20Z</dcterms:modified>
</cp:coreProperties>
</file>