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1- Geography of North America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barrier that controls the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period with little or no participation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Connected in one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layer of rock beneath Earth that contains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Mild,in terms of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farming to grow one enough food for families to eat, not to sell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business of producing crops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send to another country for aid 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in which moist air rises up a mountain range and then cools and falls as precipitation, leaving the other side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underground pool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several parallel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mass of ice and packed snow</w:t>
            </w:r>
          </w:p>
        </w:tc>
      </w:tr>
    </w:tbl>
    <w:p>
      <w:pPr>
        <w:pStyle w:val="WordBankLarge"/>
      </w:pPr>
      <w:r>
        <w:t xml:space="preserve">   Contiguous    </w:t>
      </w:r>
      <w:r>
        <w:t xml:space="preserve">   Temperature    </w:t>
      </w:r>
      <w:r>
        <w:t xml:space="preserve">   Glacier    </w:t>
      </w:r>
      <w:r>
        <w:t xml:space="preserve">   export    </w:t>
      </w:r>
      <w:r>
        <w:t xml:space="preserve">   drought    </w:t>
      </w:r>
      <w:r>
        <w:t xml:space="preserve">   commercial agriculture    </w:t>
      </w:r>
      <w:r>
        <w:t xml:space="preserve">   cordillera    </w:t>
      </w:r>
      <w:r>
        <w:t xml:space="preserve">   Rain shadow effect    </w:t>
      </w:r>
      <w:r>
        <w:t xml:space="preserve">   dam    </w:t>
      </w:r>
      <w:r>
        <w:t xml:space="preserve">   subsistence farming    </w:t>
      </w:r>
      <w:r>
        <w:t xml:space="preserve">   cenote    </w:t>
      </w:r>
      <w:r>
        <w:t xml:space="preserve">   aquifer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1- Geography of North America Vocab</dc:title>
  <dcterms:created xsi:type="dcterms:W3CDTF">2021-10-11T16:25:18Z</dcterms:created>
  <dcterms:modified xsi:type="dcterms:W3CDTF">2021-10-11T16:25:18Z</dcterms:modified>
</cp:coreProperties>
</file>