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1: Unity in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st. augustine    </w:t>
      </w:r>
      <w:r>
        <w:t xml:space="preserve">   individuality    </w:t>
      </w:r>
      <w:r>
        <w:t xml:space="preserve">   faith    </w:t>
      </w:r>
      <w:r>
        <w:t xml:space="preserve">   christ's body    </w:t>
      </w:r>
      <w:r>
        <w:t xml:space="preserve">   commandments    </w:t>
      </w:r>
      <w:r>
        <w:t xml:space="preserve">   incarnate    </w:t>
      </w:r>
      <w:r>
        <w:t xml:space="preserve">   triune god    </w:t>
      </w:r>
      <w:r>
        <w:t xml:space="preserve">   love    </w:t>
      </w:r>
      <w:r>
        <w:t xml:space="preserve">   community    </w:t>
      </w:r>
      <w:r>
        <w:t xml:space="preserve">   holy spirit    </w:t>
      </w:r>
      <w:r>
        <w:t xml:space="preserve">   ecumenism    </w:t>
      </w:r>
      <w:r>
        <w:t xml:space="preserve">   agape    </w:t>
      </w:r>
      <w:r>
        <w:t xml:space="preserve">   pure being    </w:t>
      </w:r>
      <w:r>
        <w:t xml:space="preserve">   unite    </w:t>
      </w:r>
      <w:r>
        <w:t xml:space="preserve">   omnipotent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1: Unity in God</dc:title>
  <dcterms:created xsi:type="dcterms:W3CDTF">2021-10-11T16:25:30Z</dcterms:created>
  <dcterms:modified xsi:type="dcterms:W3CDTF">2021-10-11T16:25:30Z</dcterms:modified>
</cp:coreProperties>
</file>