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 given by the Holy Spirit to the Pope and the bishops in union with him to teach on matters of faith and morals without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suffers death because of their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 in which one asks for God's help and forgiveness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times, this is determined not on the basis of geography but on the basis of language or 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person gifted with the charism or graces of the Holt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life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gift of the Holy Spirit given to an individual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speaking, acting or thinking about God in a way that is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non-Jewish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proclamation of the Good News of Jesus Christ through words and witness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body of individuals that is unified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Pope John Paul's teachings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15th day following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habitual and firm disposition to do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the action of changing the bread and wine into the Body and Blood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Church's living teaching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 on behalf of another person or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representing a person before his or her life or before a specific event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of authority in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spiritual meaning or reality that is neither apparent to the senses nor obvious to the intelligence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cup used during mass that holds wine before the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receiving Body and Blood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Greek history, culture or art after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Church's official, public and communal prayer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Vocab.</dc:title>
  <dcterms:created xsi:type="dcterms:W3CDTF">2021-10-11T16:25:28Z</dcterms:created>
  <dcterms:modified xsi:type="dcterms:W3CDTF">2021-10-11T16:25:28Z</dcterms:modified>
</cp:coreProperties>
</file>