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 Vocab - Reproduction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Outpouching of the abdominal wall containing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secretes an alkaline fluid that is part of the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External median ridge of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Mature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 secretions that supply nutrients for developing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Network of ducts in the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Immature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Tightly coiled tubules in each lobule of a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layer of white, fiberous, connective tissue that covers each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Contains enzymes that aid the sperm cell in penetrating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Secondary spermatocytes that undergo the second meiotic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Produced by the first meiotic division of the primary spermatocytes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mitotic division of immature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tube in the testis into which the coiled efferent ducts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sex organs of the male reproduction system that produce sperm and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Ejects spermatozoa into the urethra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Connective tissue sheath enclosing the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an alkaline mucus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in the spermatic cord that elevates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 an alkaline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Principal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coiled tubes that transfer the sperm out of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Located at the tip of each lobule of a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Mixture of sperm cells and secretions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Tube that leads from the bladder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Swelling and hardening of the penis due to retained entry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Vocab - Reproduction System</dc:title>
  <dcterms:created xsi:type="dcterms:W3CDTF">2021-10-11T16:24:50Z</dcterms:created>
  <dcterms:modified xsi:type="dcterms:W3CDTF">2021-10-11T16:24:50Z</dcterms:modified>
</cp:coreProperties>
</file>