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1: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of a customer to obtain goods or services before payment, based on the trust that payment will be made in the future.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proportion of a loan that is charged as interest to the borrower, typically expressed as an annual percentage of the loan outstanding.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expend money with the expectation of achieving a profit or material result by putting it into financial schemes, shares, or property, or by using it to develop a commercial ventur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estimate of income and expenditure for a set period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money in general use in a particular country.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thing used to tie something or to fasten things together.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money received, especially on a regular basis, for work or through investments.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income, especially when of a company or organization and of a substantial nature.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share which entitles the holder to a fixed dividend, whose payment takes priority over that of common-stock dividends.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thing that is borrowed, especially a sum of money that is expected to be paid back with interest.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economy of or reduction in money, time, or another resource.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1: Vocabulary</dc:title>
  <dcterms:created xsi:type="dcterms:W3CDTF">2021-10-11T16:25:50Z</dcterms:created>
  <dcterms:modified xsi:type="dcterms:W3CDTF">2021-10-11T16:25:50Z</dcterms:modified>
</cp:coreProperties>
</file>