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delay unnecessarily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dishonor;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settle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ordinary;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fearless; adventurous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overused; cliched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displaying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shorten; abridge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tiring; weakening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joining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attribute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criticize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Vocabulary</dc:title>
  <dcterms:created xsi:type="dcterms:W3CDTF">2021-10-11T16:24:28Z</dcterms:created>
  <dcterms:modified xsi:type="dcterms:W3CDTF">2021-10-11T16:24:28Z</dcterms:modified>
</cp:coreProperties>
</file>