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1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bewurthered    </w:t>
      </w:r>
      <w:r>
        <w:t xml:space="preserve">   conspirator    </w:t>
      </w:r>
      <w:r>
        <w:t xml:space="preserve">   cunning    </w:t>
      </w:r>
      <w:r>
        <w:t xml:space="preserve">   defrayed    </w:t>
      </w:r>
      <w:r>
        <w:t xml:space="preserve">   depredation    </w:t>
      </w:r>
      <w:r>
        <w:t xml:space="preserve">   flummoxed    </w:t>
      </w:r>
      <w:r>
        <w:t xml:space="preserve">   haughty    </w:t>
      </w:r>
      <w:r>
        <w:t xml:space="preserve">   oulandish    </w:t>
      </w:r>
      <w:r>
        <w:t xml:space="preserve">   palpitate    </w:t>
      </w:r>
      <w:r>
        <w:t xml:space="preserve">   plunder    </w:t>
      </w:r>
      <w:r>
        <w:t xml:space="preserve">   prudent    </w:t>
      </w:r>
      <w:r>
        <w:t xml:space="preserve">   purloined    </w:t>
      </w:r>
      <w:r>
        <w:t xml:space="preserve">   rummage    </w:t>
      </w:r>
      <w:r>
        <w:t xml:space="preserve">   scarce    </w:t>
      </w:r>
      <w:r>
        <w:t xml:space="preserve">   throng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Vocabulary Word Search</dc:title>
  <dcterms:created xsi:type="dcterms:W3CDTF">2021-10-11T16:25:40Z</dcterms:created>
  <dcterms:modified xsi:type="dcterms:W3CDTF">2021-10-11T16:25:40Z</dcterms:modified>
</cp:coreProperties>
</file>