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1 Vocabulary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used as a symbol or an ornament in the Old World and in America since prehistoric times, consisting of a cross with arms of equal length, each arm having a continuation at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descend below the surface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 each person to have only a fixed amount of a commodity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Jewish assembly or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ungracefully thin and 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obstruct something, especially for political or military advantage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scornful; contempt; beneath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the National Socialist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state of being in a military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basic monetary unit of Denmark and Norway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limp; hobble 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Jewish scholar or teacher, especially one who studies or teaches Jewish law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 Vocabulary Words</dc:title>
  <dcterms:created xsi:type="dcterms:W3CDTF">2021-10-11T16:25:55Z</dcterms:created>
  <dcterms:modified xsi:type="dcterms:W3CDTF">2021-10-11T16:25:55Z</dcterms:modified>
</cp:coreProperties>
</file>