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Section 1.  Work and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push or 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and motion are perpendicular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Newtons X Meters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and motion are parallel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Force x displacement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done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Newtons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Work is maximum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Increases efficiency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Applying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Measured in percentage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 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 out/F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Efficiency of a 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Work is 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Reducing friction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Two or more simple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Section 1.  Work and Machine</dc:title>
  <dcterms:created xsi:type="dcterms:W3CDTF">2021-10-10T23:45:44Z</dcterms:created>
  <dcterms:modified xsi:type="dcterms:W3CDTF">2021-10-10T23:45:44Z</dcterms:modified>
</cp:coreProperties>
</file>