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Section 1 vocab The 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using words to convey a meaning that is the opposite of its literal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uneasy or fearful about something that might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feed and protect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obeying or willing to obey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act or instance of humiliating or being humiliated.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move or tend to move under the influence of gravitational force.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forsaken or deserted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 greater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arouse the curiosity or interest of by unusual, new, or otherwise fascinating or compelling qualities; appeal strongly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established or prescribed procedure for a religious or other rite.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instance of apprehending the true nature of a thing, especially through intuitive understanding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 vocab The Giver</dc:title>
  <dcterms:created xsi:type="dcterms:W3CDTF">2021-10-11T16:25:57Z</dcterms:created>
  <dcterms:modified xsi:type="dcterms:W3CDTF">2021-10-11T16:25:57Z</dcterms:modified>
</cp:coreProperties>
</file>