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troops or police officers, standing or moving in close formation.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government by the whole population or all the eligible members of a state, typically through elected representatives.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cruel and oppressive ruler.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government with a monarch at the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conflict between Greece and Persia in the 5th century BCE which involved two invasions by the latter in 490 and 480 BCE.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group of people having control of a country, organization, or institution.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a class of serfs in ancient Sparta, intermediate in status between slaves and citizens.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class in certain societies, especially those holding hereditary titles or offices.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citadel or fortified part of an ancient Greek city, typically built on a hill.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 state in ancient Greece, especially as considered in its ideal form for philosophical purposes.</w:t>
            </w:r>
          </w:p>
        </w:tc>
      </w:tr>
    </w:tbl>
    <w:p>
      <w:pPr>
        <w:pStyle w:val="WordBankSmall"/>
      </w:pPr>
      <w:r>
        <w:t xml:space="preserve">   polis    </w:t>
      </w:r>
      <w:r>
        <w:t xml:space="preserve">   acropolis    </w:t>
      </w:r>
      <w:r>
        <w:t xml:space="preserve">   monarchy    </w:t>
      </w:r>
      <w:r>
        <w:t xml:space="preserve">   aristocracy    </w:t>
      </w:r>
      <w:r>
        <w:t xml:space="preserve">   oligarchy    </w:t>
      </w:r>
      <w:r>
        <w:t xml:space="preserve">   tyrant    </w:t>
      </w:r>
      <w:r>
        <w:t xml:space="preserve">   democracy    </w:t>
      </w:r>
      <w:r>
        <w:t xml:space="preserve">   helot    </w:t>
      </w:r>
      <w:r>
        <w:t xml:space="preserve">   phalanx    </w:t>
      </w:r>
      <w:r>
        <w:t xml:space="preserve">   Persian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</dc:title>
  <dcterms:created xsi:type="dcterms:W3CDTF">2021-10-11T16:25:12Z</dcterms:created>
  <dcterms:modified xsi:type="dcterms:W3CDTF">2021-10-11T16:25:12Z</dcterms:modified>
</cp:coreProperties>
</file>