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Section 2: Animal Body Plans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____ of animals is represented by branches in the evolutionary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fluid fillid cavity in an organism with bilateral symmetry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first anatomical feature to indicate a major change in body plan was the development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underside or belly of an animal with bilateral symmetry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Tail end of an animal with bilateral symmetry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backside of an animal with bilateral symmetry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mouth develops from the first opening in the gastrula in organisms that are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Type of symmetry that can be divided through a central axis into roughly equal halves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Head end of an animal with bilateral symmetry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Animals that do not have a coelom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tendancy to concentrate nervous tissue and sensory organs at the anterior end of a bilateral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Describes the similarity or balance among body structures of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Anatomical features in an animals' ____ ____ mark the branching points on the evolutionary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kind of animals can be "put together" from a succession of similar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Having no symmetry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fluid filled body cavity that develops between the mesoderm and the endoderm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anus develops from the first opening in the gastrula in organisms that are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Type of symmetry that can be divided into mirror image halves only along one plane through the central axis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2: Animal Body Plans</dc:title>
  <dcterms:created xsi:type="dcterms:W3CDTF">2021-10-11T16:24:48Z</dcterms:created>
  <dcterms:modified xsi:type="dcterms:W3CDTF">2021-10-11T16:24:48Z</dcterms:modified>
</cp:coreProperties>
</file>