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Section 2 (Ch. 5-8) Vocabulary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enemies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Queen's officers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handkerchief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beckoned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steal, take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disposal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scheme; clever plan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sightseers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insect repellant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festoons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small piece of cloth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prophecy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decorative chains or strips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secret police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people who sell goods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camphor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 place to keep food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stratagem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nasty people; animals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crockery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pots made of clay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bagged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make use of as one chooses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Aslan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 prediction of something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people who see sights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peddlers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seriously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lion, King of Beasts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fraternize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associate with hostile group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beasts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of higher importance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earnestly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called, summoned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superior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bait, a lure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 (Ch. 5-8) Vocabulary Matching</dc:title>
  <dcterms:created xsi:type="dcterms:W3CDTF">2021-10-11T16:25:30Z</dcterms:created>
  <dcterms:modified xsi:type="dcterms:W3CDTF">2021-10-11T16:25:30Z</dcterms:modified>
</cp:coreProperties>
</file>