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2: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that violates significant social norms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labeling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 of social disgrace that sets the deviant apart from the rest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differential association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views deviance as the natural outgrowth of the values, norms, and structure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deviance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situation that arises when the norms of society are unclear or are no longer applicable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anomie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deviance as a natural occurrence, focuses on why people conform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stigma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explains deviance as a behavior learned in much the same way that no deviant behavior is learned-through interaction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strain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frequency and closeness of associations a person has with deviant and nondeviant individuals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control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how individuals come to be identified as deviant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cultural transmission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occasional violation of norms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secondary deviance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deviance as a lifestyle and results in the individual being labeled as deviant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primary deviance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2: Deviance</dc:title>
  <dcterms:created xsi:type="dcterms:W3CDTF">2021-10-11T16:24:42Z</dcterms:created>
  <dcterms:modified xsi:type="dcterms:W3CDTF">2021-10-11T16:24:42Z</dcterms:modified>
</cp:coreProperties>
</file>