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Voluntarily cease to keep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Intensely irritated or 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bought by a library or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that is neatly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Widespread respect and administration felt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tendency to be overly generous with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way that shows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whole complete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one feel 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Cancel or 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Dependence or two or more people or things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float in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Avoidance or activity 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Loudest point reached in a gradually increasing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a lively energy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 being honest and having strong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that goes against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careful and through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Gentle; kindly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 Vocab</dc:title>
  <dcterms:created xsi:type="dcterms:W3CDTF">2021-10-11T16:25:44Z</dcterms:created>
  <dcterms:modified xsi:type="dcterms:W3CDTF">2021-10-11T16:25:44Z</dcterms:modified>
</cp:coreProperties>
</file>