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2 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burning wood, a troublemaker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 for use,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throw a stream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slow, delay,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apply oil or 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balanced, suspended,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risk,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easily spread disease causing a large number of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killing of one person by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starts up and takes a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shared, felt or shown equally by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wholly unharmed, not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satisfy the needs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persuade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usual, expected, routine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 Vocab Test</dc:title>
  <dcterms:created xsi:type="dcterms:W3CDTF">2021-10-11T16:24:35Z</dcterms:created>
  <dcterms:modified xsi:type="dcterms:W3CDTF">2021-10-11T16:24:35Z</dcterms:modified>
</cp:coreProperties>
</file>