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2 vocab giver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deftly    </w:t>
      </w:r>
      <w:r>
        <w:t xml:space="preserve">   crescendo    </w:t>
      </w:r>
      <w:r>
        <w:t xml:space="preserve">   benign    </w:t>
      </w:r>
      <w:r>
        <w:t xml:space="preserve">   conspicious    </w:t>
      </w:r>
      <w:r>
        <w:t xml:space="preserve">   indolence    </w:t>
      </w:r>
      <w:r>
        <w:t xml:space="preserve">   scrupulously    </w:t>
      </w:r>
      <w:r>
        <w:t xml:space="preserve">   anguish    </w:t>
      </w:r>
      <w:r>
        <w:t xml:space="preserve">   intergal    </w:t>
      </w:r>
      <w:r>
        <w:t xml:space="preserve">   Exuberant    </w:t>
      </w:r>
      <w:r>
        <w:t xml:space="preserve">   prestige    </w:t>
      </w:r>
      <w:r>
        <w:t xml:space="preserve">   integrity    </w:t>
      </w:r>
      <w:r>
        <w:t xml:space="preserve">   Reprieve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 vocab giver book</dc:title>
  <dcterms:created xsi:type="dcterms:W3CDTF">2021-10-11T16:25:53Z</dcterms:created>
  <dcterms:modified xsi:type="dcterms:W3CDTF">2021-10-11T16:25:53Z</dcterms:modified>
</cp:coreProperties>
</file>