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Section 3 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Jesus revealed that he cares for the ______ and loves them for who they are and not what they can produce.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There can be little doubt in reading the __________ that jesus had a special concern for the poor.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understanding of_______today centers around what people can produce and consume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Jesus based his judgment on how people _______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“poor in spirit” trusted that _____ would take care of their needs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individual judgement of every person right after death, when Christ will rule on one's eternal destiny in Heaven or Hell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From the time of jesus’ birth in a stable, he was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Jesus called no place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based his judgment on how people treated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hebrew name for the poor in jesus’ time was 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  Crossword</dc:title>
  <dcterms:created xsi:type="dcterms:W3CDTF">2021-10-11T16:26:00Z</dcterms:created>
  <dcterms:modified xsi:type="dcterms:W3CDTF">2021-10-11T16:26:00Z</dcterms:modified>
</cp:coreProperties>
</file>