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3 Hoot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logo, or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commotion or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glass chalice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careless, lax, or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reappear, or revert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angered or enraged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ask, quiz, or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annoy, irritate, or disturb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support bracket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beat-up or shabby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exploratory military survey of enemy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subsurface, belowground,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saving or rescueing a ship or it's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metal cover for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brief, or pithy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 Hoot words</dc:title>
  <dcterms:created xsi:type="dcterms:W3CDTF">2021-10-11T16:25:08Z</dcterms:created>
  <dcterms:modified xsi:type="dcterms:W3CDTF">2021-10-11T16:25:08Z</dcterms:modified>
</cp:coreProperties>
</file>