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3: Unity in Common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are prayed by the priest offering the Mass on behalf of the whole Church in Heaven and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represents the participation in one 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Eastern Catholic Churches accept the authority of the pope, also have a great deal of _____ in Church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strengthens the commotion of those who pray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the "work of God”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“Latin Mass”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Missal of Paul VI was a mass that began to celebrate various local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Eucharistic and Lord’s Prayer highlight the _____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_____ is so intimate that Christ becomes a part of those who receive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Lord is present in his Word in the Liturgy of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Church is made of things from Earth, Heaven,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source of unity and connection amongst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of a pre-game _____ originated at Sacred Heart Basilica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said that the Eucharist is a meal that forms the Church into the new People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3: Unity in Common Worship</dc:title>
  <dcterms:created xsi:type="dcterms:W3CDTF">2021-10-11T16:25:58Z</dcterms:created>
  <dcterms:modified xsi:type="dcterms:W3CDTF">2021-10-11T16:25:58Z</dcterms:modified>
</cp:coreProperties>
</file>