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Section 3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Unchanging in a church standard or effect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chance or possibility and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someone or something to change course or turn from one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influenced because of a lack of critical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Paisley and without careful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imagination Forsyte or intellectual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little or no solidity reality or factual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 person be filled with intense but an expressed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Respond with great emotional or physical discomfort to a violent or unpleasant feeling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 a direct way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Suggestive of guilty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or indicating a good chance of success; favorable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distinctive or 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bold manner or a show of boldness intended to impress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drawing solid objects on a two-dimensional surface so as to give the right impression of their height width depth and position in relation  to each other when viewed from a particular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substance or object to spring back into shape : elasticity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Coax or persuade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time equal to a billion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become harder or solid or make stronger reinforced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Affected by or associated with nausea or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object typically an inscribed ring or stone that is thought to have magic powers and to bring good luck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cross word puzzle </dc:title>
  <dcterms:created xsi:type="dcterms:W3CDTF">2021-10-11T16:24:57Z</dcterms:created>
  <dcterms:modified xsi:type="dcterms:W3CDTF">2021-10-11T16:24:57Z</dcterms:modified>
</cp:coreProperties>
</file>