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Section 4 - Childhood Labor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not give someone something they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products and services are created, bought, and sold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Hard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need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Relating to one or more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Supplies that you need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tiring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Chemicals used to kill insects that destroy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line that devides two countries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4 - Childhood Labor</dc:title>
  <dcterms:created xsi:type="dcterms:W3CDTF">2021-10-11T16:25:24Z</dcterms:created>
  <dcterms:modified xsi:type="dcterms:W3CDTF">2021-10-11T16:25:24Z</dcterms:modified>
</cp:coreProperties>
</file>